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210</w:t>
      </w:r>
      <w:r>
        <w:rPr>
          <w:rFonts w:ascii="Times New Roman" w:eastAsia="Times New Roman" w:hAnsi="Times New Roman" w:cs="Times New Roman"/>
          <w:sz w:val="22"/>
          <w:szCs w:val="22"/>
        </w:rPr>
        <w:t>-2003/202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25"/>
          <w:szCs w:val="25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Агзямова Р.В.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-н, дом 30),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4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6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7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5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16.10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8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15.10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31.07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16.08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извещенный надлежащим образом о времени и месте рассмотрения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дела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материала, не явился, ходатайств об отложении дела от него не поступало.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№ </w:t>
      </w:r>
      <w:r>
        <w:rPr>
          <w:rStyle w:val="cat-UserDefinedgrp-50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30.01.2026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31.07.2025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Алиев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16.08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right="20"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оплате штрафа 13.01.2026 по исполнительному производству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right="20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tabs>
          <w:tab w:val="left" w:pos="567"/>
        </w:tabs>
        <w:spacing w:before="0" w:after="0"/>
        <w:ind w:lef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Алиеву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Алиевым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15.10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Взыскание штрафа 13.01.2026 после установленного срока не исключает наличие в действиях Алиева М.Р.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Алиева 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5"/>
          <w:szCs w:val="25"/>
        </w:rPr>
        <w:t>Расуловича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0412365400395002102620176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left="284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6rplc-12">
    <w:name w:val="cat-ExternalSystemDefined grp-46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ExternalSystemDefinedgrp-45rplc-14">
    <w:name w:val="cat-ExternalSystemDefined grp-45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30">
    <w:name w:val="cat-UserDefined grp-50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UserDefinedgrp-51rplc-56">
    <w:name w:val="cat-UserDefined grp-51 rplc-56"/>
    <w:basedOn w:val="DefaultParagraphFont"/>
  </w:style>
  <w:style w:type="character" w:customStyle="1" w:styleId="cat-UserDefinedgrp-52rplc-59">
    <w:name w:val="cat-UserDefined grp-5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